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3925" w:rsidRDefault="001C68B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4A86E8"/>
          <w:sz w:val="20"/>
          <w:szCs w:val="20"/>
        </w:rPr>
      </w:pPr>
      <w:bookmarkStart w:id="0" w:name="_Hlk146099523"/>
      <w:r w:rsidRPr="000813AB">
        <w:rPr>
          <w:rFonts w:ascii="Times New Roman" w:hAnsi="Times New Roman" w:cs="Times New Roman"/>
          <w:sz w:val="28"/>
          <w:szCs w:val="28"/>
        </w:rPr>
        <w:t>Департамент з питань цивільного захисту та оборонної роботи Херсонської об</w:t>
      </w:r>
      <w:r>
        <w:rPr>
          <w:rFonts w:ascii="Times New Roman" w:hAnsi="Times New Roman" w:cs="Times New Roman"/>
          <w:sz w:val="28"/>
          <w:szCs w:val="28"/>
        </w:rPr>
        <w:t>ласної державної адміністрації</w:t>
      </w:r>
      <w:r>
        <w:rPr>
          <w:rFonts w:ascii="Times New Roman" w:eastAsia="Times New Roman" w:hAnsi="Times New Roman" w:cs="Times New Roman"/>
          <w:i/>
          <w:color w:val="4A86E8"/>
          <w:sz w:val="20"/>
          <w:szCs w:val="20"/>
        </w:rPr>
        <w:t xml:space="preserve"> </w:t>
      </w:r>
    </w:p>
    <w:p w:rsidR="00803925" w:rsidRDefault="00803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03925" w:rsidRDefault="00423270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" w:name="_Hlk146099148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:rsidR="00803925" w:rsidRPr="00176080" w:rsidRDefault="00423270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176080">
        <w:rPr>
          <w:rFonts w:ascii="Times New Roman" w:eastAsia="Times New Roman" w:hAnsi="Times New Roman" w:cs="Times New Roman"/>
        </w:rPr>
        <w:t xml:space="preserve">технічних та якісних </w:t>
      </w:r>
      <w:r w:rsidRPr="00176080">
        <w:rPr>
          <w:rFonts w:ascii="Times New Roman" w:eastAsia="Times New Roman" w:hAnsi="Times New Roman" w:cs="Times New Roman"/>
          <w:b/>
          <w:bCs/>
        </w:rPr>
        <w:t xml:space="preserve">характеристик закупівлі </w:t>
      </w:r>
      <w:r w:rsidR="00176080" w:rsidRPr="00176080">
        <w:rPr>
          <w:rFonts w:ascii="Times New Roman" w:eastAsia="Times New Roman" w:hAnsi="Times New Roman" w:cs="Times New Roman"/>
          <w:b/>
          <w:bCs/>
        </w:rPr>
        <w:t xml:space="preserve">виробів з дроту </w:t>
      </w:r>
      <w:r w:rsidR="00176080" w:rsidRPr="00176080">
        <w:rPr>
          <w:rFonts w:ascii="Times New Roman" w:eastAsia="Times New Roman" w:hAnsi="Times New Roman" w:cs="Times New Roman"/>
          <w:b/>
          <w:bCs/>
        </w:rPr>
        <w:t xml:space="preserve">Малопомітна дротяна перешкода 10*5*1,4, в’язальний дріт, дріт колючий оцинкований, бар'єр спіральний </w:t>
      </w:r>
      <w:proofErr w:type="spellStart"/>
      <w:r w:rsidR="00176080" w:rsidRPr="00176080">
        <w:rPr>
          <w:rFonts w:ascii="Times New Roman" w:eastAsia="Times New Roman" w:hAnsi="Times New Roman" w:cs="Times New Roman"/>
          <w:b/>
          <w:bCs/>
        </w:rPr>
        <w:t>Єгоза</w:t>
      </w:r>
      <w:proofErr w:type="spellEnd"/>
      <w:r w:rsidR="00176080" w:rsidRPr="00176080">
        <w:rPr>
          <w:rFonts w:ascii="Times New Roman" w:eastAsia="Times New Roman" w:hAnsi="Times New Roman" w:cs="Times New Roman"/>
          <w:b/>
          <w:bCs/>
        </w:rPr>
        <w:t xml:space="preserve"> 450</w:t>
      </w:r>
      <w:r w:rsidRPr="00176080">
        <w:rPr>
          <w:rFonts w:ascii="Times New Roman" w:eastAsia="Times New Roman" w:hAnsi="Times New Roman" w:cs="Times New Roman"/>
          <w:b/>
        </w:rPr>
        <w:t xml:space="preserve">, </w:t>
      </w:r>
      <w:r w:rsidRPr="00176080">
        <w:rPr>
          <w:rFonts w:ascii="Times New Roman" w:eastAsia="Times New Roman" w:hAnsi="Times New Roman" w:cs="Times New Roman"/>
        </w:rPr>
        <w:t>розміру бюджетного призначення, очікуваної вартості предмета закупівлі</w:t>
      </w:r>
      <w:bookmarkEnd w:id="1"/>
    </w:p>
    <w:p w:rsidR="00803925" w:rsidRDefault="0042327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C68B5" w:rsidRPr="00774951" w:rsidRDefault="00423270" w:rsidP="001C68B5">
      <w:pPr>
        <w:pStyle w:val="Standard"/>
        <w:widowControl/>
        <w:tabs>
          <w:tab w:val="left" w:pos="284"/>
        </w:tabs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місцезнаходження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ідентифікаційний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код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замовника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Єдиному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державному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реєстрі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юридичних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осіб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фізичних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осіб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підприємців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формувань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його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категорія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: </w:t>
      </w:r>
      <w:r w:rsidR="001C68B5" w:rsidRPr="00774951">
        <w:rPr>
          <w:rFonts w:ascii="Times New Roman" w:eastAsia="Calibri" w:hAnsi="Times New Roman" w:cs="Times New Roman"/>
          <w:kern w:val="0"/>
          <w:lang w:val="uk-UA" w:eastAsia="en-US" w:bidi="ar-SA"/>
        </w:rPr>
        <w:t>Департамент з питань цивільного захисту та оборонної роботи Херсонської обласної державної адміністрації</w:t>
      </w:r>
    </w:p>
    <w:p w:rsidR="001C68B5" w:rsidRPr="00774951" w:rsidRDefault="001C68B5" w:rsidP="001C68B5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774951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73003, м. Херсон, проспект Ушакова, будинок 47.  </w:t>
      </w:r>
    </w:p>
    <w:p w:rsidR="001C68B5" w:rsidRPr="00774951" w:rsidRDefault="001C68B5" w:rsidP="001C68B5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774951">
        <w:rPr>
          <w:rFonts w:ascii="Times New Roman" w:eastAsia="Calibri" w:hAnsi="Times New Roman" w:cs="Times New Roman"/>
          <w:kern w:val="0"/>
          <w:lang w:val="uk-UA" w:eastAsia="en-US" w:bidi="ar-SA"/>
        </w:rPr>
        <w:t>Код за ЄДРПОУ: 14373006</w:t>
      </w:r>
    </w:p>
    <w:p w:rsidR="001C68B5" w:rsidRPr="00774951" w:rsidRDefault="001C68B5" w:rsidP="001C68B5">
      <w:pPr>
        <w:pStyle w:val="Standard"/>
        <w:widowControl/>
        <w:jc w:val="both"/>
        <w:rPr>
          <w:rFonts w:ascii="Times New Roman" w:eastAsia="Calibri" w:hAnsi="Times New Roman" w:cs="Times New Roman"/>
          <w:i/>
          <w:iCs/>
          <w:kern w:val="0"/>
          <w:lang w:val="uk-UA" w:eastAsia="en-US" w:bidi="ar-SA"/>
        </w:rPr>
      </w:pPr>
      <w:r w:rsidRPr="00774951">
        <w:rPr>
          <w:rFonts w:ascii="Times New Roman" w:eastAsia="Calibri" w:hAnsi="Times New Roman" w:cs="Times New Roman"/>
          <w:kern w:val="0"/>
          <w:lang w:val="uk-UA" w:eastAsia="en-US" w:bidi="ar-SA"/>
        </w:rPr>
        <w:t>Орган державної влади</w:t>
      </w:r>
      <w:r w:rsidRPr="00774951">
        <w:rPr>
          <w:rFonts w:ascii="Times New Roman" w:eastAsia="Calibri" w:hAnsi="Times New Roman" w:cs="Times New Roman"/>
          <w:i/>
          <w:iCs/>
          <w:kern w:val="0"/>
          <w:lang w:val="uk-UA" w:eastAsia="en-US" w:bidi="ar-SA"/>
        </w:rPr>
        <w:t>.</w:t>
      </w:r>
    </w:p>
    <w:p w:rsidR="00176080" w:rsidRDefault="00423270" w:rsidP="0017608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76080">
        <w:rPr>
          <w:rFonts w:ascii="Times New Roman" w:eastAsia="Times New Roman" w:hAnsi="Times New Roman" w:cs="Times New Roman"/>
          <w:bCs/>
        </w:rPr>
        <w:t xml:space="preserve">ДК 021:2015: 44310000-6 - Вироби з дроту (Малопомітна дротяна перешкода 10*5*1,4, в’язальний дріт, дріт колючий оцинкований, бар'єр спіральний </w:t>
      </w:r>
      <w:proofErr w:type="spellStart"/>
      <w:r w:rsidR="00176080">
        <w:rPr>
          <w:rFonts w:ascii="Times New Roman" w:eastAsia="Times New Roman" w:hAnsi="Times New Roman" w:cs="Times New Roman"/>
          <w:bCs/>
        </w:rPr>
        <w:t>Єгоза</w:t>
      </w:r>
      <w:proofErr w:type="spellEnd"/>
      <w:r w:rsidR="00176080">
        <w:rPr>
          <w:rFonts w:ascii="Times New Roman" w:eastAsia="Times New Roman" w:hAnsi="Times New Roman" w:cs="Times New Roman"/>
          <w:bCs/>
        </w:rPr>
        <w:t xml:space="preserve"> 450)</w:t>
      </w:r>
    </w:p>
    <w:p w:rsidR="001C68B5" w:rsidRPr="00CC0669" w:rsidRDefault="00423270">
      <w:pPr>
        <w:spacing w:before="280" w:after="2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Вид та ідентифікатор процедури закупівлі:</w:t>
      </w:r>
      <w:r w:rsidR="001C68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C68B5" w:rsidRPr="00CC066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Закупівля без використання електронної системи</w:t>
      </w:r>
    </w:p>
    <w:p w:rsidR="00F0147D" w:rsidRPr="00176080" w:rsidRDefault="00423270" w:rsidP="00CC0669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7358E">
        <w:rPr>
          <w:rFonts w:ascii="Times New Roman" w:eastAsia="Times New Roman" w:hAnsi="Times New Roman" w:cs="Times New Roman"/>
          <w:sz w:val="20"/>
          <w:szCs w:val="20"/>
        </w:rPr>
        <w:t>7 868 698,70</w:t>
      </w:r>
      <w:r w:rsidR="00F0147D" w:rsidRPr="00176080">
        <w:rPr>
          <w:rFonts w:ascii="Times New Roman" w:eastAsia="Times New Roman" w:hAnsi="Times New Roman" w:cs="Times New Roman"/>
        </w:rPr>
        <w:t xml:space="preserve"> грн</w:t>
      </w:r>
      <w:r w:rsidR="00017904" w:rsidRPr="00176080">
        <w:rPr>
          <w:rFonts w:ascii="Times New Roman" w:eastAsia="Times New Roman" w:hAnsi="Times New Roman" w:cs="Times New Roman"/>
        </w:rPr>
        <w:t xml:space="preserve"> </w:t>
      </w:r>
    </w:p>
    <w:p w:rsidR="00AD061C" w:rsidRDefault="00CC0669" w:rsidP="0082226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53C3">
        <w:rPr>
          <w:rFonts w:ascii="Times New Roman" w:hAnsi="Times New Roman" w:cs="Times New Roman"/>
          <w:lang w:eastAsia="en-US"/>
        </w:rPr>
        <w:t xml:space="preserve">Очікувана вартість предмета закупівлі визначалася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№ 275 від 18.02.2020 року. </w:t>
      </w:r>
      <w:r w:rsidR="00017904">
        <w:rPr>
          <w:rFonts w:ascii="Times New Roman" w:hAnsi="Times New Roman" w:cs="Times New Roman"/>
          <w:lang w:eastAsia="en-US"/>
        </w:rPr>
        <w:t>П</w:t>
      </w:r>
      <w:r w:rsidR="00017904" w:rsidRPr="00017904">
        <w:rPr>
          <w:rFonts w:ascii="Times New Roman" w:hAnsi="Times New Roman" w:cs="Times New Roman"/>
          <w:lang w:eastAsia="en-US"/>
        </w:rPr>
        <w:t xml:space="preserve">рограми </w:t>
      </w:r>
      <w:r w:rsidR="0082226D" w:rsidRPr="0082226D">
        <w:rPr>
          <w:rFonts w:ascii="Times New Roman" w:hAnsi="Times New Roman" w:cs="Times New Roman"/>
          <w:lang w:eastAsia="en-US"/>
        </w:rPr>
        <w:t>забезпечення оборонних заходів і надання допомоги військовим</w:t>
      </w:r>
      <w:r w:rsidR="0082226D">
        <w:rPr>
          <w:rFonts w:ascii="Times New Roman" w:hAnsi="Times New Roman" w:cs="Times New Roman"/>
          <w:lang w:eastAsia="en-US"/>
        </w:rPr>
        <w:t xml:space="preserve"> </w:t>
      </w:r>
      <w:r w:rsidR="0082226D" w:rsidRPr="0082226D">
        <w:rPr>
          <w:rFonts w:ascii="Times New Roman" w:hAnsi="Times New Roman" w:cs="Times New Roman"/>
          <w:lang w:eastAsia="en-US"/>
        </w:rPr>
        <w:t>частинам (установам) та підрозділам територіальної оборони у Херсонській області на 2023 - 2027 роки</w:t>
      </w:r>
      <w:r w:rsidR="00017904">
        <w:rPr>
          <w:rFonts w:ascii="Times New Roman" w:hAnsi="Times New Roman" w:cs="Times New Roman"/>
          <w:lang w:eastAsia="en-US"/>
        </w:rPr>
        <w:t xml:space="preserve">, </w:t>
      </w:r>
      <w:r w:rsidRPr="00AF53C3">
        <w:rPr>
          <w:rFonts w:ascii="Times New Roman" w:hAnsi="Times New Roman" w:cs="Times New Roman"/>
          <w:lang w:eastAsia="en-US"/>
        </w:rPr>
        <w:t xml:space="preserve">Розрахунок очікуваної вартості здійснювався методом порівняння ринкових цін. </w:t>
      </w:r>
      <w:r w:rsidR="00AF53C3" w:rsidRPr="00774951">
        <w:rPr>
          <w:rFonts w:ascii="Times New Roman" w:hAnsi="Times New Roman" w:cs="Times New Roman"/>
          <w:lang w:eastAsia="en-US"/>
        </w:rPr>
        <w:t>Департамент</w:t>
      </w:r>
      <w:r w:rsidR="00176080">
        <w:rPr>
          <w:rFonts w:ascii="Times New Roman" w:hAnsi="Times New Roman" w:cs="Times New Roman"/>
          <w:lang w:eastAsia="en-US"/>
        </w:rPr>
        <w:t>ом</w:t>
      </w:r>
      <w:r w:rsidR="00AF53C3" w:rsidRPr="00774951">
        <w:rPr>
          <w:rFonts w:ascii="Times New Roman" w:hAnsi="Times New Roman" w:cs="Times New Roman"/>
          <w:lang w:eastAsia="en-US"/>
        </w:rPr>
        <w:t xml:space="preserve"> з питань цивільного захисту та оборонної роботи Херсонської обласної державної адміністрації</w:t>
      </w:r>
      <w:r w:rsidRPr="00AF53C3">
        <w:rPr>
          <w:rFonts w:ascii="Times New Roman" w:hAnsi="Times New Roman" w:cs="Times New Roman"/>
          <w:lang w:eastAsia="en-US"/>
        </w:rPr>
        <w:t xml:space="preserve"> </w:t>
      </w:r>
      <w:r w:rsidR="00AF53C3">
        <w:rPr>
          <w:rFonts w:ascii="Times New Roman" w:hAnsi="Times New Roman" w:cs="Times New Roman"/>
          <w:lang w:eastAsia="en-US"/>
        </w:rPr>
        <w:t>№</w:t>
      </w:r>
      <w:r w:rsidR="00176080">
        <w:rPr>
          <w:rFonts w:ascii="Times New Roman" w:hAnsi="Times New Roman" w:cs="Times New Roman"/>
          <w:lang w:eastAsia="en-US"/>
        </w:rPr>
        <w:t>1073/0</w:t>
      </w:r>
      <w:r w:rsidR="00AF53C3">
        <w:rPr>
          <w:rFonts w:ascii="Times New Roman" w:hAnsi="Times New Roman" w:cs="Times New Roman"/>
          <w:lang w:eastAsia="en-US"/>
        </w:rPr>
        <w:t xml:space="preserve">-23/037-114 від </w:t>
      </w:r>
      <w:r w:rsidR="00176080">
        <w:rPr>
          <w:rFonts w:ascii="Times New Roman" w:hAnsi="Times New Roman" w:cs="Times New Roman"/>
          <w:lang w:eastAsia="en-US"/>
        </w:rPr>
        <w:t>29</w:t>
      </w:r>
      <w:r w:rsidR="00AF53C3">
        <w:rPr>
          <w:rFonts w:ascii="Times New Roman" w:hAnsi="Times New Roman" w:cs="Times New Roman"/>
          <w:lang w:eastAsia="en-US"/>
        </w:rPr>
        <w:t>.08.2023, №108</w:t>
      </w:r>
      <w:r w:rsidR="00176080">
        <w:rPr>
          <w:rFonts w:ascii="Times New Roman" w:hAnsi="Times New Roman" w:cs="Times New Roman"/>
          <w:lang w:eastAsia="en-US"/>
        </w:rPr>
        <w:t>9</w:t>
      </w:r>
      <w:r w:rsidR="00AF53C3">
        <w:rPr>
          <w:rFonts w:ascii="Times New Roman" w:hAnsi="Times New Roman" w:cs="Times New Roman"/>
          <w:lang w:eastAsia="en-US"/>
        </w:rPr>
        <w:t>/0-23/037-1144 від 3</w:t>
      </w:r>
      <w:r w:rsidR="00176080">
        <w:rPr>
          <w:rFonts w:ascii="Times New Roman" w:hAnsi="Times New Roman" w:cs="Times New Roman"/>
          <w:lang w:eastAsia="en-US"/>
        </w:rPr>
        <w:t>1</w:t>
      </w:r>
      <w:r w:rsidR="00AF53C3">
        <w:rPr>
          <w:rFonts w:ascii="Times New Roman" w:hAnsi="Times New Roman" w:cs="Times New Roman"/>
          <w:lang w:eastAsia="en-US"/>
        </w:rPr>
        <w:t>.08.2023, №</w:t>
      </w:r>
      <w:r w:rsidR="00176080">
        <w:rPr>
          <w:rFonts w:ascii="Times New Roman" w:hAnsi="Times New Roman" w:cs="Times New Roman"/>
          <w:lang w:eastAsia="en-US"/>
        </w:rPr>
        <w:t>1090</w:t>
      </w:r>
      <w:r w:rsidR="00AF53C3">
        <w:rPr>
          <w:rFonts w:ascii="Times New Roman" w:hAnsi="Times New Roman" w:cs="Times New Roman"/>
          <w:lang w:eastAsia="en-US"/>
        </w:rPr>
        <w:t xml:space="preserve">/0-23/037-114 </w:t>
      </w:r>
      <w:r w:rsidRPr="00AF53C3">
        <w:rPr>
          <w:rFonts w:ascii="Times New Roman" w:hAnsi="Times New Roman" w:cs="Times New Roman"/>
          <w:lang w:eastAsia="en-US"/>
        </w:rPr>
        <w:t xml:space="preserve">від </w:t>
      </w:r>
      <w:r w:rsidR="00DF3A15">
        <w:rPr>
          <w:rFonts w:ascii="Times New Roman" w:hAnsi="Times New Roman" w:cs="Times New Roman"/>
          <w:lang w:eastAsia="en-US"/>
        </w:rPr>
        <w:t xml:space="preserve">31.08.2023 </w:t>
      </w:r>
      <w:r w:rsidRPr="00CC0669">
        <w:rPr>
          <w:rFonts w:ascii="Times New Roman" w:eastAsia="Times New Roman" w:hAnsi="Times New Roman" w:cs="Times New Roman"/>
          <w:sz w:val="20"/>
          <w:szCs w:val="20"/>
        </w:rPr>
        <w:t>надіслано запити щодо комерційних пропозицій до ТОВ «</w:t>
      </w:r>
      <w:r w:rsidR="001E2AE4">
        <w:rPr>
          <w:rFonts w:ascii="Times New Roman" w:eastAsia="Times New Roman" w:hAnsi="Times New Roman" w:cs="Times New Roman"/>
          <w:sz w:val="20"/>
          <w:szCs w:val="20"/>
        </w:rPr>
        <w:t>ФАСАД-ЦЕНТР</w:t>
      </w:r>
      <w:r w:rsidR="00DF3A15">
        <w:rPr>
          <w:rFonts w:ascii="Times New Roman" w:eastAsia="Times New Roman" w:hAnsi="Times New Roman" w:cs="Times New Roman"/>
          <w:sz w:val="20"/>
          <w:szCs w:val="20"/>
        </w:rPr>
        <w:t>»; ТОВ</w:t>
      </w:r>
      <w:r w:rsidRPr="00CC0669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="001E2AE4">
        <w:rPr>
          <w:rFonts w:ascii="Times New Roman" w:eastAsia="Times New Roman" w:hAnsi="Times New Roman" w:cs="Times New Roman"/>
          <w:sz w:val="20"/>
          <w:szCs w:val="20"/>
        </w:rPr>
        <w:t>КОРПОРАЦІЯ ПРРОМСТАН</w:t>
      </w:r>
      <w:r w:rsidRPr="00CC0669">
        <w:rPr>
          <w:rFonts w:ascii="Times New Roman" w:eastAsia="Times New Roman" w:hAnsi="Times New Roman" w:cs="Times New Roman"/>
          <w:sz w:val="20"/>
          <w:szCs w:val="20"/>
        </w:rPr>
        <w:t xml:space="preserve">»; </w:t>
      </w:r>
      <w:r w:rsidR="001E2AE4">
        <w:rPr>
          <w:rFonts w:ascii="Times New Roman" w:eastAsia="Times New Roman" w:hAnsi="Times New Roman" w:cs="Times New Roman"/>
          <w:sz w:val="20"/>
          <w:szCs w:val="20"/>
        </w:rPr>
        <w:t>ФОП</w:t>
      </w:r>
      <w:r w:rsidRPr="00CC0669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="001E2AE4">
        <w:rPr>
          <w:rFonts w:ascii="Times New Roman" w:eastAsia="Times New Roman" w:hAnsi="Times New Roman" w:cs="Times New Roman"/>
          <w:sz w:val="20"/>
          <w:szCs w:val="20"/>
        </w:rPr>
        <w:t>Пивоваров Віктор Іванович</w:t>
      </w:r>
      <w:r w:rsidRPr="00CC0669">
        <w:rPr>
          <w:rFonts w:ascii="Times New Roman" w:eastAsia="Times New Roman" w:hAnsi="Times New Roman" w:cs="Times New Roman"/>
          <w:sz w:val="20"/>
          <w:szCs w:val="20"/>
        </w:rPr>
        <w:t xml:space="preserve">»; • </w:t>
      </w:r>
    </w:p>
    <w:tbl>
      <w:tblPr>
        <w:tblW w:w="97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1188"/>
        <w:gridCol w:w="1732"/>
        <w:gridCol w:w="1240"/>
        <w:gridCol w:w="1858"/>
        <w:gridCol w:w="1242"/>
        <w:gridCol w:w="1371"/>
      </w:tblGrid>
      <w:tr w:rsidR="001E2AE4" w:rsidRPr="00AD061C" w:rsidTr="00E7358E">
        <w:trPr>
          <w:trHeight w:val="240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A6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Пісок з доставкою</w:t>
            </w:r>
          </w:p>
        </w:tc>
        <w:tc>
          <w:tcPr>
            <w:tcW w:w="4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A6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Ціна, грн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A6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Середнє арифметичне цін 3-х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постачальників</w:t>
            </w:r>
            <w:r w:rsidRPr="00AD06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грн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A6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Кількість, </w:t>
            </w:r>
            <w:r w:rsidR="004213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кг, </w:t>
            </w:r>
            <w:proofErr w:type="spellStart"/>
            <w:r w:rsidR="004213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шт</w:t>
            </w:r>
            <w:proofErr w:type="spellEnd"/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A6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Очікувана вартість, грн</w:t>
            </w:r>
          </w:p>
          <w:p w:rsidR="00AD061C" w:rsidRPr="00AD061C" w:rsidRDefault="00AD061C" w:rsidP="00AD06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(ст. 5*ст. 6)</w:t>
            </w:r>
          </w:p>
        </w:tc>
      </w:tr>
      <w:tr w:rsidR="00E7358E" w:rsidRPr="00AD061C" w:rsidTr="00E7358E">
        <w:trPr>
          <w:trHeight w:val="402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E2AE4" w:rsidRPr="00AD061C" w:rsidRDefault="001E2AE4" w:rsidP="001E2AE4">
            <w:pPr>
              <w:spacing w:after="0" w:line="240" w:lineRule="auto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AE4" w:rsidRPr="00AD061C" w:rsidRDefault="001E2AE4" w:rsidP="001E2A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</w:t>
            </w: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ФАСАД-ЦЕНТР</w:t>
            </w: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AE4" w:rsidRPr="00AD061C" w:rsidRDefault="001E2AE4" w:rsidP="001E2A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</w:t>
            </w: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КОРПОРАЦІЯ ПРОМСТАН</w:t>
            </w: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AE4" w:rsidRDefault="001E2AE4" w:rsidP="001E2AE4">
            <w:r w:rsidRPr="001546CB">
              <w:rPr>
                <w:rFonts w:ascii="Times New Roman" w:eastAsia="Times New Roman" w:hAnsi="Times New Roman" w:cs="Times New Roman"/>
                <w:sz w:val="20"/>
                <w:szCs w:val="20"/>
              </w:rPr>
              <w:t>ФОП «Пивоваров Віктор Іванович»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E2AE4" w:rsidRPr="00AD061C" w:rsidRDefault="001E2AE4" w:rsidP="001E2AE4">
            <w:pPr>
              <w:spacing w:after="0" w:line="240" w:lineRule="auto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E2AE4" w:rsidRPr="00AD061C" w:rsidRDefault="001E2AE4" w:rsidP="001E2AE4">
            <w:pPr>
              <w:spacing w:after="0" w:line="240" w:lineRule="auto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E2AE4" w:rsidRPr="00AD061C" w:rsidRDefault="001E2AE4" w:rsidP="001E2AE4">
            <w:pPr>
              <w:spacing w:after="0" w:line="240" w:lineRule="auto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</w:p>
        </w:tc>
      </w:tr>
      <w:tr w:rsidR="00E7358E" w:rsidRPr="00AD061C" w:rsidTr="00E7358E">
        <w:trPr>
          <w:trHeight w:val="17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E7358E" w:rsidRPr="00AD061C" w:rsidTr="00E7358E">
        <w:trPr>
          <w:trHeight w:val="21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061C" w:rsidRPr="00AD061C" w:rsidRDefault="001E2AE4" w:rsidP="00AD061C">
            <w:pPr>
              <w:spacing w:after="0" w:line="240" w:lineRule="auto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bookmarkStart w:id="2" w:name="_GoBack" w:colFirst="5" w:colLast="5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Дріт в’язальний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061C" w:rsidRPr="00AD061C" w:rsidRDefault="00421327" w:rsidP="008222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  <w:r w:rsidR="00AD061C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061C" w:rsidRPr="00AD061C" w:rsidRDefault="00421327" w:rsidP="0082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77,50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061C" w:rsidRPr="00AD061C" w:rsidRDefault="00421327" w:rsidP="008222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  <w:r w:rsidR="00AD061C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061C" w:rsidRPr="00AD061C" w:rsidRDefault="00FC7799" w:rsidP="008222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  <w:r w:rsidRPr="00FC7799">
              <w:rPr>
                <w:rFonts w:ascii="Times New Roman" w:eastAsia="Times New Roman" w:hAnsi="Times New Roman" w:cs="Times New Roman"/>
                <w:color w:val="000000"/>
              </w:rPr>
              <w:t>,50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061C" w:rsidRPr="00AD061C" w:rsidRDefault="00421327" w:rsidP="008222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C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061C" w:rsidRPr="00AD061C" w:rsidRDefault="00FC7799" w:rsidP="00AD061C">
            <w:pPr>
              <w:spacing w:after="0" w:line="240" w:lineRule="auto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109 9</w:t>
            </w:r>
            <w:r w:rsidR="000F0E7D">
              <w:rPr>
                <w:rFonts w:ascii="Times New Roman" w:eastAsia="Times New Roman" w:hAnsi="Times New Roman" w:cs="Times New Roman"/>
                <w:color w:val="000000"/>
              </w:rPr>
              <w:t>00,00</w:t>
            </w:r>
          </w:p>
        </w:tc>
      </w:tr>
      <w:tr w:rsidR="00E7358E" w:rsidRPr="00AD061C" w:rsidTr="00E7358E">
        <w:trPr>
          <w:trHeight w:val="21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061C" w:rsidRPr="00AD061C" w:rsidRDefault="001E2AE4" w:rsidP="00AD0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Дріт колючий оцинкований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061C" w:rsidRPr="00AD061C" w:rsidRDefault="00AD061C" w:rsidP="0082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421327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061C" w:rsidRPr="00AD061C" w:rsidRDefault="00421327" w:rsidP="0082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  <w:r w:rsidR="00AD061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AD06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061C" w:rsidRPr="00AD061C" w:rsidRDefault="00421327" w:rsidP="0082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  <w:r w:rsidR="00AD061C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7799" w:rsidRPr="00AD061C" w:rsidRDefault="00FC7799" w:rsidP="0082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79,17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061C" w:rsidRPr="00AD061C" w:rsidRDefault="00421327" w:rsidP="0082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8 8</w:t>
            </w:r>
            <w:r w:rsidR="000F0E7D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061C" w:rsidRPr="00AD061C" w:rsidRDefault="00E7358E" w:rsidP="00AD0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696 696</w:t>
            </w:r>
            <w:r w:rsidR="000F0E7D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</w:tr>
      <w:tr w:rsidR="00E7358E" w:rsidRPr="00AD061C" w:rsidTr="00E7358E">
        <w:trPr>
          <w:trHeight w:val="51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061C" w:rsidRPr="00AD061C" w:rsidRDefault="001E2AE4" w:rsidP="00AD061C">
            <w:pPr>
              <w:spacing w:after="0" w:line="240" w:lineRule="auto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Барєр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спіральний типу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Єгоза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061C" w:rsidRPr="00AD061C" w:rsidRDefault="00421327" w:rsidP="008222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C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853,00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061C" w:rsidRPr="00AD061C" w:rsidRDefault="00421327" w:rsidP="0082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2 150,00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061C" w:rsidRPr="00AD061C" w:rsidRDefault="00421327" w:rsidP="008222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1 790</w:t>
            </w:r>
            <w:r w:rsidR="00AD061C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E7D" w:rsidRPr="00AD061C" w:rsidRDefault="00FC7799" w:rsidP="008222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FC779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C7799">
              <w:rPr>
                <w:rFonts w:ascii="Times New Roman" w:eastAsia="Times New Roman" w:hAnsi="Times New Roman" w:cs="Times New Roman"/>
                <w:color w:val="000000"/>
              </w:rPr>
              <w:t>931,00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061C" w:rsidRPr="00AD061C" w:rsidRDefault="00421327" w:rsidP="008222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AD061C" w:rsidRPr="00AD061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061C" w:rsidRPr="00AD061C" w:rsidRDefault="00E7358E" w:rsidP="00AD061C">
            <w:pPr>
              <w:spacing w:after="0" w:line="240" w:lineRule="auto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965 50</w:t>
            </w:r>
            <w:r w:rsidR="000F0E7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E7358E" w:rsidRPr="00AD061C" w:rsidTr="00E7358E">
        <w:trPr>
          <w:trHeight w:val="51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2AE4" w:rsidRDefault="001E2AE4" w:rsidP="00AD0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Малопомітна дротяна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перешкода 10*5*1,4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2AE4" w:rsidRDefault="00421327" w:rsidP="0082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  <w:r w:rsidR="00FC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930,00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2AE4" w:rsidRPr="00AD061C" w:rsidRDefault="00421327" w:rsidP="0082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7 500,00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2AE4" w:rsidRDefault="00421327" w:rsidP="0082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7 150,00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2AE4" w:rsidRDefault="00FC7799" w:rsidP="0082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7 526,67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2AE4" w:rsidRDefault="00421327" w:rsidP="0082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2AE4" w:rsidRDefault="00E7358E" w:rsidP="00AD0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6 096 602,70</w:t>
            </w:r>
          </w:p>
        </w:tc>
      </w:tr>
      <w:bookmarkEnd w:id="2"/>
      <w:tr w:rsidR="00E7358E" w:rsidRPr="00AD061C" w:rsidTr="00E7358E">
        <w:trPr>
          <w:trHeight w:val="206"/>
        </w:trPr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УСЬОГО: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061C" w:rsidRPr="00AD061C" w:rsidRDefault="00AD061C" w:rsidP="00AD061C">
            <w:pPr>
              <w:spacing w:after="0" w:line="240" w:lineRule="auto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061C" w:rsidRPr="00AD061C" w:rsidRDefault="00E7358E" w:rsidP="00AD061C">
            <w:pPr>
              <w:spacing w:after="0" w:line="240" w:lineRule="auto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7 868 698,70</w:t>
            </w:r>
          </w:p>
        </w:tc>
      </w:tr>
    </w:tbl>
    <w:p w:rsidR="00803925" w:rsidRPr="0082226D" w:rsidRDefault="00CC0669" w:rsidP="00017904">
      <w:pPr>
        <w:spacing w:before="280" w:after="280" w:line="240" w:lineRule="auto"/>
        <w:jc w:val="both"/>
        <w:rPr>
          <w:rFonts w:ascii="Times New Roman" w:hAnsi="Times New Roman" w:cs="Times New Roman"/>
          <w:lang w:eastAsia="en-US"/>
        </w:rPr>
      </w:pPr>
      <w:r w:rsidRPr="0082226D">
        <w:rPr>
          <w:rFonts w:ascii="Times New Roman" w:hAnsi="Times New Roman" w:cs="Times New Roman"/>
          <w:lang w:eastAsia="en-US"/>
        </w:rPr>
        <w:t>За результатами наданих комерційних пропозицій проведено аналіз де розрахована очікувана вартість закупівлі</w:t>
      </w:r>
      <w:r w:rsidR="00F0147D" w:rsidRPr="0082226D">
        <w:rPr>
          <w:rFonts w:ascii="Times New Roman" w:hAnsi="Times New Roman" w:cs="Times New Roman"/>
          <w:lang w:eastAsia="en-US"/>
        </w:rPr>
        <w:t xml:space="preserve"> </w:t>
      </w:r>
      <w:r w:rsidR="00423270" w:rsidRPr="0082226D">
        <w:rPr>
          <w:rFonts w:ascii="Times New Roman" w:hAnsi="Times New Roman" w:cs="Times New Roman"/>
          <w:lang w:eastAsia="en-US"/>
        </w:rPr>
        <w:t xml:space="preserve"> </w:t>
      </w:r>
      <w:r w:rsidRPr="0082226D">
        <w:rPr>
          <w:rFonts w:ascii="Times New Roman" w:hAnsi="Times New Roman" w:cs="Times New Roman"/>
          <w:lang w:eastAsia="en-US"/>
        </w:rPr>
        <w:t xml:space="preserve"> і складає</w:t>
      </w:r>
      <w:r w:rsidR="0063629E" w:rsidRPr="0082226D">
        <w:rPr>
          <w:rFonts w:ascii="Times New Roman" w:hAnsi="Times New Roman" w:cs="Times New Roman"/>
          <w:lang w:eastAsia="en-US"/>
        </w:rPr>
        <w:t xml:space="preserve"> </w:t>
      </w:r>
      <w:r w:rsidR="00ED0EEF" w:rsidRPr="0082226D">
        <w:rPr>
          <w:rFonts w:ascii="Times New Roman" w:hAnsi="Times New Roman" w:cs="Times New Roman"/>
          <w:lang w:eastAsia="en-US"/>
        </w:rPr>
        <w:t>7 868 698</w:t>
      </w:r>
      <w:r w:rsidR="000F0E7D" w:rsidRPr="0082226D">
        <w:rPr>
          <w:rFonts w:ascii="Times New Roman" w:hAnsi="Times New Roman" w:cs="Times New Roman"/>
          <w:lang w:eastAsia="en-US"/>
        </w:rPr>
        <w:t>,</w:t>
      </w:r>
      <w:r w:rsidR="00ED0EEF" w:rsidRPr="0082226D">
        <w:rPr>
          <w:rFonts w:ascii="Times New Roman" w:hAnsi="Times New Roman" w:cs="Times New Roman"/>
          <w:lang w:eastAsia="en-US"/>
        </w:rPr>
        <w:t>7</w:t>
      </w:r>
      <w:r w:rsidR="000F0E7D" w:rsidRPr="0082226D">
        <w:rPr>
          <w:rFonts w:ascii="Times New Roman" w:hAnsi="Times New Roman" w:cs="Times New Roman"/>
          <w:lang w:eastAsia="en-US"/>
        </w:rPr>
        <w:t>0</w:t>
      </w:r>
      <w:r w:rsidR="00F0147D" w:rsidRPr="0082226D">
        <w:rPr>
          <w:rFonts w:ascii="Times New Roman" w:hAnsi="Times New Roman" w:cs="Times New Roman"/>
          <w:lang w:eastAsia="en-US"/>
        </w:rPr>
        <w:t xml:space="preserve"> </w:t>
      </w:r>
      <w:r w:rsidRPr="0082226D">
        <w:rPr>
          <w:rFonts w:ascii="Times New Roman" w:hAnsi="Times New Roman" w:cs="Times New Roman"/>
          <w:lang w:eastAsia="en-US"/>
        </w:rPr>
        <w:t>грн з ПД</w:t>
      </w:r>
      <w:r w:rsidR="00DF3A15" w:rsidRPr="0082226D">
        <w:rPr>
          <w:rFonts w:ascii="Times New Roman" w:hAnsi="Times New Roman" w:cs="Times New Roman"/>
          <w:lang w:eastAsia="en-US"/>
        </w:rPr>
        <w:t>В</w:t>
      </w:r>
      <w:r w:rsidR="00F0147D" w:rsidRPr="0082226D">
        <w:rPr>
          <w:rFonts w:ascii="Times New Roman" w:hAnsi="Times New Roman" w:cs="Times New Roman"/>
          <w:lang w:eastAsia="en-US"/>
        </w:rPr>
        <w:t>.</w:t>
      </w:r>
    </w:p>
    <w:p w:rsidR="00803925" w:rsidRDefault="00423270" w:rsidP="0001790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7358E" w:rsidRPr="0082226D">
        <w:rPr>
          <w:rFonts w:ascii="Times New Roman" w:hAnsi="Times New Roman" w:cs="Times New Roman"/>
          <w:lang w:eastAsia="en-US"/>
        </w:rPr>
        <w:t>7 868 698,70</w:t>
      </w:r>
      <w:r w:rsidR="00017904" w:rsidRPr="0082226D">
        <w:rPr>
          <w:rFonts w:ascii="Times New Roman" w:hAnsi="Times New Roman" w:cs="Times New Roman"/>
          <w:lang w:eastAsia="en-US"/>
        </w:rPr>
        <w:t xml:space="preserve"> грн </w:t>
      </w:r>
      <w:r w:rsidRPr="0082226D">
        <w:rPr>
          <w:rFonts w:ascii="Times New Roman" w:hAnsi="Times New Roman" w:cs="Times New Roman"/>
          <w:lang w:eastAsia="en-US"/>
        </w:rPr>
        <w:t xml:space="preserve"> згідно з</w:t>
      </w:r>
      <w:r w:rsidR="005924CD" w:rsidRPr="0082226D">
        <w:rPr>
          <w:rFonts w:ascii="Times New Roman" w:hAnsi="Times New Roman" w:cs="Times New Roman"/>
          <w:lang w:eastAsia="en-US"/>
        </w:rPr>
        <w:t xml:space="preserve"> Кошторисом</w:t>
      </w:r>
      <w:r w:rsidR="005924CD"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r w:rsidR="0082226D">
        <w:rPr>
          <w:rFonts w:ascii="Times New Roman" w:hAnsi="Times New Roman" w:cs="Times New Roman"/>
          <w:lang w:eastAsia="en-US"/>
        </w:rPr>
        <w:t>П</w:t>
      </w:r>
      <w:r w:rsidR="0082226D" w:rsidRPr="00017904">
        <w:rPr>
          <w:rFonts w:ascii="Times New Roman" w:hAnsi="Times New Roman" w:cs="Times New Roman"/>
          <w:lang w:eastAsia="en-US"/>
        </w:rPr>
        <w:t>рограм</w:t>
      </w:r>
      <w:r w:rsidR="0082226D">
        <w:rPr>
          <w:rFonts w:ascii="Times New Roman" w:hAnsi="Times New Roman" w:cs="Times New Roman"/>
          <w:lang w:eastAsia="en-US"/>
        </w:rPr>
        <w:t>ою</w:t>
      </w:r>
      <w:r w:rsidR="0082226D" w:rsidRPr="00017904">
        <w:rPr>
          <w:rFonts w:ascii="Times New Roman" w:hAnsi="Times New Roman" w:cs="Times New Roman"/>
          <w:lang w:eastAsia="en-US"/>
        </w:rPr>
        <w:t xml:space="preserve"> </w:t>
      </w:r>
      <w:r w:rsidR="0082226D" w:rsidRPr="0082226D">
        <w:rPr>
          <w:rFonts w:ascii="Times New Roman" w:hAnsi="Times New Roman" w:cs="Times New Roman"/>
          <w:lang w:eastAsia="en-US"/>
        </w:rPr>
        <w:t>забезпечення оборонних заходів і надання допомоги військовим</w:t>
      </w:r>
      <w:r w:rsidR="0082226D">
        <w:rPr>
          <w:rFonts w:ascii="Times New Roman" w:hAnsi="Times New Roman" w:cs="Times New Roman"/>
          <w:lang w:eastAsia="en-US"/>
        </w:rPr>
        <w:t xml:space="preserve"> </w:t>
      </w:r>
      <w:r w:rsidR="0082226D" w:rsidRPr="0082226D">
        <w:rPr>
          <w:rFonts w:ascii="Times New Roman" w:hAnsi="Times New Roman" w:cs="Times New Roman"/>
          <w:lang w:eastAsia="en-US"/>
        </w:rPr>
        <w:t>частинам (установам) та підрозділам територіальної оборони у Херсонській області на 2023 - 2027 роки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03925" w:rsidRDefault="00423270" w:rsidP="000F0E7D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r w:rsidRPr="0082226D">
        <w:rPr>
          <w:rFonts w:ascii="Times New Roman" w:hAnsi="Times New Roman" w:cs="Times New Roman"/>
          <w:lang w:eastAsia="en-US"/>
        </w:rPr>
        <w:t xml:space="preserve">Термін постачання — з </w:t>
      </w:r>
      <w:r w:rsidR="000F0E7D" w:rsidRPr="0082226D">
        <w:rPr>
          <w:rFonts w:ascii="Times New Roman" w:hAnsi="Times New Roman" w:cs="Times New Roman"/>
          <w:lang w:eastAsia="en-US"/>
        </w:rPr>
        <w:t>31</w:t>
      </w:r>
      <w:r w:rsidR="00DF3A15" w:rsidRPr="0082226D">
        <w:rPr>
          <w:rFonts w:ascii="Times New Roman" w:hAnsi="Times New Roman" w:cs="Times New Roman"/>
          <w:lang w:eastAsia="en-US"/>
        </w:rPr>
        <w:t>.08.</w:t>
      </w:r>
      <w:r w:rsidRPr="0082226D">
        <w:rPr>
          <w:rFonts w:ascii="Times New Roman" w:hAnsi="Times New Roman" w:cs="Times New Roman"/>
          <w:lang w:eastAsia="en-US"/>
        </w:rPr>
        <w:t>202</w:t>
      </w:r>
      <w:r w:rsidR="00DF3A15" w:rsidRPr="0082226D">
        <w:rPr>
          <w:rFonts w:ascii="Times New Roman" w:hAnsi="Times New Roman" w:cs="Times New Roman"/>
          <w:lang w:eastAsia="en-US"/>
        </w:rPr>
        <w:t>3</w:t>
      </w:r>
      <w:r w:rsidRPr="0082226D">
        <w:rPr>
          <w:rFonts w:ascii="Times New Roman" w:hAnsi="Times New Roman" w:cs="Times New Roman"/>
          <w:lang w:eastAsia="en-US"/>
        </w:rPr>
        <w:t xml:space="preserve">р по </w:t>
      </w:r>
      <w:r w:rsidR="00CC0669" w:rsidRPr="0082226D">
        <w:rPr>
          <w:rFonts w:ascii="Times New Roman" w:hAnsi="Times New Roman" w:cs="Times New Roman"/>
          <w:lang w:eastAsia="en-US"/>
        </w:rPr>
        <w:t xml:space="preserve">31 грудня </w:t>
      </w:r>
      <w:r w:rsidRPr="0082226D">
        <w:rPr>
          <w:rFonts w:ascii="Times New Roman" w:hAnsi="Times New Roman" w:cs="Times New Roman"/>
          <w:lang w:eastAsia="en-US"/>
        </w:rPr>
        <w:t>202</w:t>
      </w:r>
      <w:r w:rsidR="00CC0669" w:rsidRPr="0082226D">
        <w:rPr>
          <w:rFonts w:ascii="Times New Roman" w:hAnsi="Times New Roman" w:cs="Times New Roman"/>
          <w:lang w:eastAsia="en-US"/>
        </w:rPr>
        <w:t>3</w:t>
      </w:r>
      <w:r w:rsidRPr="0082226D">
        <w:rPr>
          <w:rFonts w:ascii="Times New Roman" w:hAnsi="Times New Roman" w:cs="Times New Roman"/>
          <w:lang w:eastAsia="en-US"/>
        </w:rPr>
        <w:t xml:space="preserve">р. Якісні та технічні характеристики заявленої кількості </w:t>
      </w:r>
      <w:r w:rsidR="0082226D">
        <w:rPr>
          <w:rFonts w:ascii="Times New Roman" w:hAnsi="Times New Roman" w:cs="Times New Roman"/>
          <w:lang w:eastAsia="en-US"/>
        </w:rPr>
        <w:t>товару</w:t>
      </w:r>
      <w:r w:rsidR="00F0147D" w:rsidRPr="0082226D">
        <w:rPr>
          <w:rFonts w:ascii="Times New Roman" w:hAnsi="Times New Roman" w:cs="Times New Roman"/>
          <w:lang w:eastAsia="en-US"/>
        </w:rPr>
        <w:t xml:space="preserve"> </w:t>
      </w:r>
      <w:r w:rsidRPr="0082226D">
        <w:rPr>
          <w:rFonts w:ascii="Times New Roman" w:hAnsi="Times New Roman" w:cs="Times New Roman"/>
          <w:lang w:eastAsia="en-US"/>
        </w:rPr>
        <w:t>визначені з урахуванням потреб</w:t>
      </w:r>
      <w:r w:rsidR="005924CD" w:rsidRPr="0082226D">
        <w:rPr>
          <w:rFonts w:ascii="Times New Roman" w:hAnsi="Times New Roman" w:cs="Times New Roman"/>
          <w:lang w:eastAsia="en-US"/>
        </w:rPr>
        <w:t>и</w:t>
      </w:r>
      <w:r w:rsidRPr="0082226D">
        <w:rPr>
          <w:rFonts w:ascii="Times New Roman" w:hAnsi="Times New Roman" w:cs="Times New Roman"/>
          <w:lang w:eastAsia="en-US"/>
        </w:rPr>
        <w:t xml:space="preserve"> </w:t>
      </w:r>
      <w:r w:rsidR="007C7CAF" w:rsidRPr="0082226D">
        <w:rPr>
          <w:rFonts w:ascii="Times New Roman" w:hAnsi="Times New Roman" w:cs="Times New Roman"/>
          <w:lang w:eastAsia="en-US"/>
        </w:rPr>
        <w:t xml:space="preserve">від військових за їх запитами. </w:t>
      </w:r>
      <w:r w:rsidR="00017904" w:rsidRPr="0082226D">
        <w:rPr>
          <w:rFonts w:ascii="Times New Roman" w:hAnsi="Times New Roman" w:cs="Times New Roman"/>
          <w:lang w:eastAsia="en-US"/>
        </w:rPr>
        <w:t>№6 Ради оборони Херсонської області від 14 серпня 2023 року</w:t>
      </w:r>
      <w:r w:rsidRPr="0082226D">
        <w:rPr>
          <w:rFonts w:ascii="Times New Roman" w:hAnsi="Times New Roman" w:cs="Times New Roman"/>
          <w:lang w:eastAsia="en-US"/>
        </w:rPr>
        <w:t>.</w:t>
      </w:r>
      <w:r w:rsidR="00ED0EEF" w:rsidRPr="0082226D">
        <w:rPr>
          <w:rFonts w:ascii="Times New Roman" w:hAnsi="Times New Roman" w:cs="Times New Roman"/>
          <w:lang w:eastAsia="en-US"/>
        </w:rPr>
        <w:t xml:space="preserve"> Товар який підлягає обов’язковій сертифікації повинен мати сертифікати</w:t>
      </w:r>
      <w:r w:rsidR="0082226D">
        <w:rPr>
          <w:rFonts w:ascii="Times New Roman" w:hAnsi="Times New Roman" w:cs="Times New Roman"/>
          <w:lang w:eastAsia="en-US"/>
        </w:rPr>
        <w:t xml:space="preserve"> відповідності</w:t>
      </w:r>
      <w:r w:rsidR="00ED0EEF" w:rsidRPr="0082226D">
        <w:rPr>
          <w:rFonts w:ascii="Times New Roman" w:hAnsi="Times New Roman" w:cs="Times New Roman"/>
          <w:lang w:eastAsia="en-US"/>
        </w:rPr>
        <w:t>.</w:t>
      </w:r>
    </w:p>
    <w:bookmarkEnd w:id="0"/>
    <w:p w:rsidR="00803925" w:rsidRDefault="00803925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03925" w:rsidRDefault="0080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03925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925"/>
    <w:rsid w:val="00017904"/>
    <w:rsid w:val="000F0E7D"/>
    <w:rsid w:val="00104F2A"/>
    <w:rsid w:val="00176080"/>
    <w:rsid w:val="001C68B5"/>
    <w:rsid w:val="001E2AE4"/>
    <w:rsid w:val="00421327"/>
    <w:rsid w:val="00423270"/>
    <w:rsid w:val="005924CD"/>
    <w:rsid w:val="0063629E"/>
    <w:rsid w:val="007C7CAF"/>
    <w:rsid w:val="00803925"/>
    <w:rsid w:val="0082226D"/>
    <w:rsid w:val="00983749"/>
    <w:rsid w:val="00AD061C"/>
    <w:rsid w:val="00AF53C3"/>
    <w:rsid w:val="00CC0669"/>
    <w:rsid w:val="00DF3A15"/>
    <w:rsid w:val="00E7358E"/>
    <w:rsid w:val="00ED0EEF"/>
    <w:rsid w:val="00F0147D"/>
    <w:rsid w:val="00F0695F"/>
    <w:rsid w:val="00F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CA9E"/>
  <w15:docId w15:val="{84D54A61-A002-407B-B338-B4B5AD07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1C68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paragraph" w:styleId="a8">
    <w:name w:val="Normal (Web)"/>
    <w:basedOn w:val="a"/>
    <w:uiPriority w:val="99"/>
    <w:semiHidden/>
    <w:unhideWhenUsed/>
    <w:rsid w:val="00AD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8D7762-899D-4447-9082-3BFB1B17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2337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cp:lastPrinted>2023-10-20T09:10:00Z</cp:lastPrinted>
  <dcterms:created xsi:type="dcterms:W3CDTF">2023-10-20T08:48:00Z</dcterms:created>
  <dcterms:modified xsi:type="dcterms:W3CDTF">2023-10-20T09:10:00Z</dcterms:modified>
</cp:coreProperties>
</file>